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18810586240930059039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634347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18810586240930059039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18810586240930059039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0412365400805002152520110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110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7DD8-2847-4FAC-85BB-7E9DD4E1DBE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